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32DB" w14:textId="77777777" w:rsidR="00346A5A" w:rsidRPr="00D70180" w:rsidRDefault="00625AA2">
      <w:pPr>
        <w:pStyle w:val="Titre1"/>
        <w:rPr>
          <w:lang w:val="fr-CA"/>
        </w:rPr>
      </w:pPr>
      <w:r w:rsidRPr="00D70180">
        <w:rPr>
          <w:lang w:val="fr-CA"/>
        </w:rPr>
        <w:t>ANNEXE 2 – BULLETIN DE MISE EN CANDIDATURE</w:t>
      </w:r>
    </w:p>
    <w:p w14:paraId="79FAC6C9" w14:textId="77777777" w:rsidR="00346A5A" w:rsidRPr="00D70180" w:rsidRDefault="00625AA2">
      <w:pPr>
        <w:pStyle w:val="Titre2"/>
        <w:rPr>
          <w:lang w:val="fr-CA"/>
        </w:rPr>
      </w:pPr>
      <w:r w:rsidRPr="00D70180">
        <w:rPr>
          <w:lang w:val="fr-CA"/>
        </w:rPr>
        <w:t>PROPOSÉ PAR</w:t>
      </w:r>
      <w:r w:rsidRPr="00D70180">
        <w:rPr>
          <w:lang w:val="fr-CA"/>
        </w:rPr>
        <w:br/>
        <w:t>CISSS de l’Outaouais</w:t>
      </w:r>
    </w:p>
    <w:p w14:paraId="24A90069" w14:textId="7346BA72" w:rsidR="00346A5A" w:rsidRPr="00D70180" w:rsidRDefault="00625AA2">
      <w:pPr>
        <w:rPr>
          <w:lang w:val="fr-CA"/>
        </w:rPr>
      </w:pPr>
      <w:r w:rsidRPr="00D70180">
        <w:rPr>
          <w:lang w:val="fr-CA"/>
        </w:rPr>
        <w:t>Je, soussigné(e) _________________________________________, propose</w:t>
      </w:r>
    </w:p>
    <w:p w14:paraId="02818B7F" w14:textId="77777777" w:rsidR="00346A5A" w:rsidRPr="00D70180" w:rsidRDefault="00625AA2">
      <w:pPr>
        <w:rPr>
          <w:lang w:val="fr-CA"/>
        </w:rPr>
      </w:pPr>
      <w:r w:rsidRPr="00D70180">
        <w:rPr>
          <w:lang w:val="fr-CA"/>
        </w:rPr>
        <w:t>(Nom de l’infirmière/infirmier)</w:t>
      </w:r>
    </w:p>
    <w:p w14:paraId="3ED14853" w14:textId="30A107FC" w:rsidR="00346A5A" w:rsidRPr="00D70180" w:rsidRDefault="00625AA2">
      <w:pPr>
        <w:rPr>
          <w:lang w:val="fr-CA"/>
        </w:rPr>
      </w:pPr>
      <w:proofErr w:type="gramStart"/>
      <w:r w:rsidRPr="00D70180">
        <w:rPr>
          <w:lang w:val="fr-CA"/>
        </w:rPr>
        <w:t>la</w:t>
      </w:r>
      <w:proofErr w:type="gramEnd"/>
      <w:r w:rsidRPr="00D70180">
        <w:rPr>
          <w:lang w:val="fr-CA"/>
        </w:rPr>
        <w:t xml:space="preserve"> candidature de ______</w:t>
      </w:r>
      <w:r w:rsidR="00D70180">
        <w:rPr>
          <w:lang w:val="fr-CA"/>
        </w:rPr>
        <w:t>mn</w:t>
      </w:r>
      <w:r w:rsidRPr="00D70180">
        <w:rPr>
          <w:lang w:val="fr-CA"/>
        </w:rPr>
        <w:t>__________________________________________</w:t>
      </w:r>
    </w:p>
    <w:p w14:paraId="7DD0730A" w14:textId="77777777" w:rsidR="00346A5A" w:rsidRPr="00D70180" w:rsidRDefault="00625AA2">
      <w:pPr>
        <w:rPr>
          <w:lang w:val="fr-CA"/>
        </w:rPr>
      </w:pPr>
      <w:r w:rsidRPr="00D70180">
        <w:rPr>
          <w:lang w:val="fr-CA"/>
        </w:rPr>
        <w:t>(Nom de l’infirmière/infirmier)</w:t>
      </w:r>
    </w:p>
    <w:p w14:paraId="40DA4423" w14:textId="494FC44D" w:rsidR="00346A5A" w:rsidRPr="00D70180" w:rsidRDefault="00625AA2">
      <w:pPr>
        <w:rPr>
          <w:lang w:val="fr-CA"/>
        </w:rPr>
      </w:pPr>
      <w:proofErr w:type="gramStart"/>
      <w:r w:rsidRPr="00D70180">
        <w:rPr>
          <w:lang w:val="fr-CA"/>
        </w:rPr>
        <w:t>à</w:t>
      </w:r>
      <w:proofErr w:type="gramEnd"/>
      <w:r w:rsidRPr="00D70180">
        <w:rPr>
          <w:lang w:val="fr-CA"/>
        </w:rPr>
        <w:t xml:space="preserve"> titre de membre du conseil des infirmières et infirmiers.</w:t>
      </w:r>
    </w:p>
    <w:p w14:paraId="1074D626" w14:textId="77777777" w:rsidR="00346A5A" w:rsidRPr="00D70180" w:rsidRDefault="00625AA2">
      <w:pPr>
        <w:rPr>
          <w:lang w:val="fr-CA"/>
        </w:rPr>
      </w:pPr>
      <w:r w:rsidRPr="00D70180">
        <w:rPr>
          <w:lang w:val="fr-CA"/>
        </w:rPr>
        <w:t>_______________________________________</w:t>
      </w:r>
      <w:r w:rsidRPr="00D70180">
        <w:rPr>
          <w:lang w:val="fr-CA"/>
        </w:rPr>
        <w:br/>
        <w:t>Signature</w:t>
      </w:r>
    </w:p>
    <w:p w14:paraId="6D4824B4" w14:textId="77777777" w:rsidR="00346A5A" w:rsidRPr="00D70180" w:rsidRDefault="00625AA2">
      <w:pPr>
        <w:pStyle w:val="Titre2"/>
        <w:rPr>
          <w:lang w:val="fr-CA"/>
        </w:rPr>
      </w:pPr>
      <w:r w:rsidRPr="00D70180">
        <w:rPr>
          <w:lang w:val="fr-CA"/>
        </w:rPr>
        <w:t>APPUYÉ PAR</w:t>
      </w:r>
      <w:r w:rsidRPr="00D70180">
        <w:rPr>
          <w:lang w:val="fr-CA"/>
        </w:rPr>
        <w:br/>
        <w:t>CISSS de l’Outaouais</w:t>
      </w:r>
    </w:p>
    <w:p w14:paraId="03B4F060" w14:textId="36198E31" w:rsidR="00346A5A" w:rsidRPr="00D70180" w:rsidRDefault="00625AA2">
      <w:pPr>
        <w:rPr>
          <w:lang w:val="fr-CA"/>
        </w:rPr>
      </w:pPr>
      <w:r w:rsidRPr="00D70180">
        <w:rPr>
          <w:lang w:val="fr-CA"/>
        </w:rPr>
        <w:t>Je, soussigné(e)__________________________________________, appuie</w:t>
      </w:r>
    </w:p>
    <w:p w14:paraId="4F764467" w14:textId="77777777" w:rsidR="00346A5A" w:rsidRPr="00D70180" w:rsidRDefault="00625AA2">
      <w:pPr>
        <w:rPr>
          <w:lang w:val="fr-CA"/>
        </w:rPr>
      </w:pPr>
      <w:r w:rsidRPr="00D70180">
        <w:rPr>
          <w:lang w:val="fr-CA"/>
        </w:rPr>
        <w:t>(Nom de l’infirmière/infirmier)</w:t>
      </w:r>
    </w:p>
    <w:p w14:paraId="072AFFBC" w14:textId="4FEC508E" w:rsidR="00346A5A" w:rsidRPr="00D70180" w:rsidRDefault="00625AA2">
      <w:pPr>
        <w:rPr>
          <w:lang w:val="fr-CA"/>
        </w:rPr>
      </w:pPr>
      <w:proofErr w:type="gramStart"/>
      <w:r w:rsidRPr="00D70180">
        <w:rPr>
          <w:lang w:val="fr-CA"/>
        </w:rPr>
        <w:t>la</w:t>
      </w:r>
      <w:proofErr w:type="gramEnd"/>
      <w:r w:rsidRPr="00D70180">
        <w:rPr>
          <w:lang w:val="fr-CA"/>
        </w:rPr>
        <w:t xml:space="preserve"> candidature de __________</w:t>
      </w:r>
      <w:r w:rsidR="00D70180">
        <w:rPr>
          <w:lang w:val="fr-CA"/>
        </w:rPr>
        <w:t>mn</w:t>
      </w:r>
      <w:r w:rsidRPr="00D70180">
        <w:rPr>
          <w:lang w:val="fr-CA"/>
        </w:rPr>
        <w:t>______________________________________</w:t>
      </w:r>
    </w:p>
    <w:p w14:paraId="17A17A62" w14:textId="77777777" w:rsidR="00346A5A" w:rsidRPr="00D70180" w:rsidRDefault="00625AA2">
      <w:pPr>
        <w:rPr>
          <w:lang w:val="fr-CA"/>
        </w:rPr>
      </w:pPr>
      <w:r w:rsidRPr="00D70180">
        <w:rPr>
          <w:lang w:val="fr-CA"/>
        </w:rPr>
        <w:t>(Nom de l’infirmière/infirmier)</w:t>
      </w:r>
    </w:p>
    <w:p w14:paraId="28E0C616" w14:textId="0F9B095E" w:rsidR="00346A5A" w:rsidRPr="00D70180" w:rsidRDefault="00625AA2">
      <w:pPr>
        <w:rPr>
          <w:lang w:val="fr-CA"/>
        </w:rPr>
      </w:pPr>
      <w:proofErr w:type="gramStart"/>
      <w:r w:rsidRPr="00D70180">
        <w:rPr>
          <w:lang w:val="fr-CA"/>
        </w:rPr>
        <w:t>à</w:t>
      </w:r>
      <w:proofErr w:type="gramEnd"/>
      <w:r w:rsidRPr="00D70180">
        <w:rPr>
          <w:lang w:val="fr-CA"/>
        </w:rPr>
        <w:t xml:space="preserve"> titre de membre  du conseil des infirmières et infirmiers.</w:t>
      </w:r>
    </w:p>
    <w:p w14:paraId="521C1494" w14:textId="77777777" w:rsidR="00346A5A" w:rsidRPr="00D70180" w:rsidRDefault="00625AA2">
      <w:pPr>
        <w:rPr>
          <w:lang w:val="fr-CA"/>
        </w:rPr>
      </w:pPr>
      <w:r w:rsidRPr="00D70180">
        <w:rPr>
          <w:lang w:val="fr-CA"/>
        </w:rPr>
        <w:t>_______________________________________</w:t>
      </w:r>
      <w:r w:rsidRPr="00D70180">
        <w:rPr>
          <w:lang w:val="fr-CA"/>
        </w:rPr>
        <w:br/>
        <w:t>Signature</w:t>
      </w:r>
    </w:p>
    <w:p w14:paraId="1A4E62C3" w14:textId="77777777" w:rsidR="00346A5A" w:rsidRPr="00D70180" w:rsidRDefault="00625AA2">
      <w:pPr>
        <w:pStyle w:val="Titre2"/>
        <w:rPr>
          <w:lang w:val="fr-CA"/>
        </w:rPr>
      </w:pPr>
      <w:r w:rsidRPr="00D70180">
        <w:rPr>
          <w:lang w:val="fr-CA"/>
        </w:rPr>
        <w:t>CANDIDATURE</w:t>
      </w:r>
      <w:r w:rsidRPr="00D70180">
        <w:rPr>
          <w:lang w:val="fr-CA"/>
        </w:rPr>
        <w:br/>
        <w:t>CISSS de l’Outaouais</w:t>
      </w:r>
    </w:p>
    <w:p w14:paraId="4C2F8305" w14:textId="71EF52A4" w:rsidR="00346A5A" w:rsidRPr="00D70180" w:rsidRDefault="00625AA2">
      <w:pPr>
        <w:rPr>
          <w:lang w:val="fr-CA"/>
        </w:rPr>
      </w:pPr>
      <w:r w:rsidRPr="00D70180">
        <w:rPr>
          <w:lang w:val="fr-CA"/>
        </w:rPr>
        <w:t>Je, soussigné(e)_______________</w:t>
      </w:r>
      <w:r w:rsidR="00D70180">
        <w:rPr>
          <w:lang w:val="fr-CA"/>
        </w:rPr>
        <w:t>mn</w:t>
      </w:r>
      <w:r w:rsidRPr="00D70180">
        <w:rPr>
          <w:lang w:val="fr-CA"/>
        </w:rPr>
        <w:t>__________________________, consens</w:t>
      </w:r>
    </w:p>
    <w:p w14:paraId="55C228C9" w14:textId="77777777" w:rsidR="00346A5A" w:rsidRPr="00D70180" w:rsidRDefault="00625AA2">
      <w:pPr>
        <w:rPr>
          <w:lang w:val="fr-CA"/>
        </w:rPr>
      </w:pPr>
      <w:r w:rsidRPr="00D70180">
        <w:rPr>
          <w:lang w:val="fr-CA"/>
        </w:rPr>
        <w:t>(Nom de l’infirmière/infirmier)</w:t>
      </w:r>
    </w:p>
    <w:p w14:paraId="14A39C49" w14:textId="17D68D5B" w:rsidR="00346A5A" w:rsidRPr="00D70180" w:rsidRDefault="00625AA2">
      <w:pPr>
        <w:rPr>
          <w:lang w:val="fr-CA"/>
        </w:rPr>
      </w:pPr>
      <w:proofErr w:type="gramStart"/>
      <w:r w:rsidRPr="00D70180">
        <w:rPr>
          <w:lang w:val="fr-CA"/>
        </w:rPr>
        <w:t>à</w:t>
      </w:r>
      <w:proofErr w:type="gramEnd"/>
      <w:r w:rsidRPr="00D70180">
        <w:rPr>
          <w:lang w:val="fr-CA"/>
        </w:rPr>
        <w:t xml:space="preserve"> être mis(e) en candidature à titre de membre du </w:t>
      </w:r>
      <w:r w:rsidR="00257348">
        <w:rPr>
          <w:lang w:val="fr-CA"/>
        </w:rPr>
        <w:t xml:space="preserve">CIETOC( </w:t>
      </w:r>
      <w:r w:rsidR="00257348" w:rsidRPr="00257348">
        <w:rPr>
          <w:i/>
          <w:iCs/>
          <w:lang w:val="fr-FR"/>
        </w:rPr>
        <w:t>Conseil interdisciplinaire des trajectoires et de l’organisation clinique​</w:t>
      </w:r>
      <w:r w:rsidR="00257348">
        <w:rPr>
          <w:i/>
          <w:iCs/>
          <w:lang w:val="fr-FR"/>
        </w:rPr>
        <w:t xml:space="preserve">) </w:t>
      </w:r>
      <w:r w:rsidRPr="00D70180">
        <w:rPr>
          <w:lang w:val="fr-CA"/>
        </w:rPr>
        <w:t xml:space="preserve"> .</w:t>
      </w:r>
    </w:p>
    <w:p w14:paraId="63AF5A42" w14:textId="57C3B832" w:rsidR="00346A5A" w:rsidRPr="00D70180" w:rsidRDefault="00625AA2">
      <w:pPr>
        <w:rPr>
          <w:lang w:val="fr-CA"/>
        </w:rPr>
      </w:pPr>
      <w:r w:rsidRPr="00D70180">
        <w:rPr>
          <w:lang w:val="fr-CA"/>
        </w:rPr>
        <w:t>J’autorise l</w:t>
      </w:r>
      <w:r w:rsidR="00257348">
        <w:rPr>
          <w:lang w:val="fr-CA"/>
        </w:rPr>
        <w:t>e</w:t>
      </w:r>
      <w:r w:rsidRPr="00D70180">
        <w:rPr>
          <w:lang w:val="fr-CA"/>
        </w:rPr>
        <w:t xml:space="preserve"> président d’élection à afficher mon nom en tant que candidat(e) et à transmettre cette information à qui de droit afin de compléter les procédures requises pour l’élection.</w:t>
      </w:r>
    </w:p>
    <w:p w14:paraId="59268997" w14:textId="77777777" w:rsidR="00346A5A" w:rsidRDefault="00625AA2">
      <w:r>
        <w:lastRenderedPageBreak/>
        <w:t>________________________________________</w:t>
      </w:r>
      <w:r>
        <w:br/>
        <w:t>Signature</w:t>
      </w:r>
    </w:p>
    <w:sectPr w:rsidR="00346A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7348"/>
    <w:rsid w:val="0029639D"/>
    <w:rsid w:val="00326F90"/>
    <w:rsid w:val="00346A5A"/>
    <w:rsid w:val="00625AA2"/>
    <w:rsid w:val="00630138"/>
    <w:rsid w:val="006700E9"/>
    <w:rsid w:val="00A746CC"/>
    <w:rsid w:val="00AA1D8D"/>
    <w:rsid w:val="00B47730"/>
    <w:rsid w:val="00CB0664"/>
    <w:rsid w:val="00D701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CEF5C"/>
  <w14:defaultImageDpi w14:val="300"/>
  <w15:docId w15:val="{C98DBB89-9DF4-450F-B077-9C3BE195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 Hudson Necence (CISSSO)</cp:lastModifiedBy>
  <cp:revision>2</cp:revision>
  <dcterms:created xsi:type="dcterms:W3CDTF">2025-09-16T13:49:00Z</dcterms:created>
  <dcterms:modified xsi:type="dcterms:W3CDTF">2025-09-16T13:49:00Z</dcterms:modified>
  <cp:category/>
</cp:coreProperties>
</file>